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Regulation    </w:t>
      </w:r>
      <w:r>
        <w:t xml:space="preserve">   Bueraucracy    </w:t>
      </w:r>
      <w:r>
        <w:t xml:space="preserve">   Hatch Act    </w:t>
      </w:r>
      <w:r>
        <w:t xml:space="preserve">   Civil Service    </w:t>
      </w:r>
      <w:r>
        <w:t xml:space="preserve">   Bill    </w:t>
      </w:r>
      <w:r>
        <w:t xml:space="preserve">   Filibuster    </w:t>
      </w:r>
      <w:r>
        <w:t xml:space="preserve">   Standing Committee    </w:t>
      </w:r>
      <w:r>
        <w:t xml:space="preserve">   Whip    </w:t>
      </w:r>
      <w:r>
        <w:t xml:space="preserve">   Majority Leader    </w:t>
      </w:r>
      <w:r>
        <w:t xml:space="preserve">   Minority Leader    </w:t>
      </w:r>
      <w:r>
        <w:t xml:space="preserve">   Pork Barrel    </w:t>
      </w:r>
      <w:r>
        <w:t xml:space="preserve">   Casework    </w:t>
      </w:r>
      <w:r>
        <w:t xml:space="preserve">   Incumbents    </w:t>
      </w:r>
      <w:r>
        <w:t xml:space="preserve">   Coalition    </w:t>
      </w:r>
      <w:r>
        <w:t xml:space="preserve">   Party Image    </w:t>
      </w:r>
      <w:r>
        <w:t xml:space="preserve">   Patronage    </w:t>
      </w:r>
      <w:r>
        <w:t xml:space="preserve">   Ticket Splitting    </w:t>
      </w:r>
      <w:r>
        <w:t xml:space="preserve">   Anthony Downs    </w:t>
      </w:r>
      <w:r>
        <w:t xml:space="preserve">   Caucus    </w:t>
      </w:r>
      <w:r>
        <w:t xml:space="preserve">   Bill of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2021-10-11T08:12:20Z</dcterms:created>
  <dcterms:modified xsi:type="dcterms:W3CDTF">2021-10-11T08:12:20Z</dcterms:modified>
</cp:coreProperties>
</file>