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that exercises sovereign authority over a nation, state, society or other body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organized political community living under a single system of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legal or philosophical theory by which fairness is administered.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intelligence organization of the United States government, responsible for global monitoring, collection, and processing of information and data for foreign intelligence and counterintelligence purposes.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monitoring of the behavior, activities, or other changing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violent act or an act dangerous to human life in violation of the criminal laws of the United States or of any state to intimidate or coerce a government, the civilian population, or any segment thereof, in furtherance of political or social objectives.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intergovernmental organization to promote international co-operation.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military offensive in which large parts of combatants of one geopolitical entity aggressively enter territory controlled by another such entity.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formal or official change made to a law, contract, constitution, or other legal document.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fundamental normative rules about what is allowed of people or owed to people, according to some legal system, social convention, or ethical theory.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set of fundamental principles or established precedents according to which a state or other organization is governed.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ability of an individual or group to seclude themselves, or information about themselves.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national federal legislative body of the United States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leader of a country or a division or part of a country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</dc:title>
  <dcterms:created xsi:type="dcterms:W3CDTF">2021-10-11T08:11:01Z</dcterms:created>
  <dcterms:modified xsi:type="dcterms:W3CDTF">2021-10-11T08:11:01Z</dcterms:modified>
</cp:coreProperties>
</file>