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virtue    </w:t>
      </w:r>
      <w:r>
        <w:t xml:space="preserve">   civic    </w:t>
      </w:r>
      <w:r>
        <w:t xml:space="preserve">   cooperation    </w:t>
      </w:r>
      <w:r>
        <w:t xml:space="preserve">   volunteer    </w:t>
      </w:r>
      <w:r>
        <w:t xml:space="preserve">   conduct    </w:t>
      </w:r>
      <w:r>
        <w:t xml:space="preserve">   civility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branch    </w:t>
      </w:r>
      <w:r>
        <w:t xml:space="preserve">   council    </w:t>
      </w:r>
      <w:r>
        <w:t xml:space="preserve">   method    </w:t>
      </w:r>
      <w:r>
        <w:t xml:space="preserve">   citizens    </w:t>
      </w:r>
      <w:r>
        <w:t xml:space="preserve">   mayor    </w:t>
      </w:r>
      <w:r>
        <w:t xml:space="preserve">   governor    </w:t>
      </w:r>
      <w:r>
        <w:t xml:space="preserve">   supreme    </w:t>
      </w:r>
      <w:r>
        <w:t xml:space="preserve">   president    </w:t>
      </w:r>
      <w:r>
        <w:t xml:space="preserve">   entire    </w:t>
      </w:r>
      <w:r>
        <w:t xml:space="preserve">   constitution    </w:t>
      </w:r>
      <w:r>
        <w:t xml:space="preserve">   establish    </w:t>
      </w:r>
      <w:r>
        <w:t xml:space="preserve">   democracy    </w:t>
      </w:r>
      <w:r>
        <w:t xml:space="preserve">   representative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2021-10-11T08:11:22Z</dcterms:created>
  <dcterms:modified xsi:type="dcterms:W3CDTF">2021-10-11T08:11:22Z</dcterms:modified>
</cp:coreProperties>
</file>