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govenorgeneral    </w:t>
      </w:r>
      <w:r>
        <w:t xml:space="preserve">   damepatsyreddy    </w:t>
      </w:r>
      <w:r>
        <w:t xml:space="preserve">   debatingchamber    </w:t>
      </w:r>
      <w:r>
        <w:t xml:space="preserve">   draftslaw    </w:t>
      </w:r>
      <w:r>
        <w:t xml:space="preserve">   applieslaw    </w:t>
      </w:r>
      <w:r>
        <w:t xml:space="preserve">   three    </w:t>
      </w:r>
      <w:r>
        <w:t xml:space="preserve">   law    </w:t>
      </w:r>
      <w:r>
        <w:t xml:space="preserve">   bill    </w:t>
      </w:r>
      <w:r>
        <w:t xml:space="preserve">   selectcommittee    </w:t>
      </w:r>
      <w:r>
        <w:t xml:space="preserve">   judiciary    </w:t>
      </w:r>
      <w:r>
        <w:t xml:space="preserve">   speaker    </w:t>
      </w:r>
      <w:r>
        <w:t xml:space="preserve">   primeminister    </w:t>
      </w:r>
      <w:r>
        <w:t xml:space="preserve">   newzealandfirst    </w:t>
      </w:r>
      <w:r>
        <w:t xml:space="preserve">   national    </w:t>
      </w:r>
      <w:r>
        <w:t xml:space="preserve">   labour    </w:t>
      </w:r>
      <w:r>
        <w:t xml:space="preserve">   winstonpeters    </w:t>
      </w:r>
      <w:r>
        <w:t xml:space="preserve">   simonbridges    </w:t>
      </w:r>
      <w:r>
        <w:t xml:space="preserve">   jacindaadern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2021-10-11T08:12:22Z</dcterms:created>
  <dcterms:modified xsi:type="dcterms:W3CDTF">2021-10-11T08:12:22Z</dcterms:modified>
</cp:coreProperties>
</file>