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ruled by king or queen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is outside the legislature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is shared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is inside the legislature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owned government each person is given their basic needs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ruler uses military force to rule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 government has the power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central government has all the power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have a say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based on religion </w:t>
            </w:r>
          </w:p>
        </w:tc>
      </w:tr>
    </w:tbl>
    <w:p>
      <w:pPr>
        <w:pStyle w:val="WordBankSmall"/>
      </w:pPr>
      <w:r>
        <w:t xml:space="preserve">   president    </w:t>
      </w:r>
      <w:r>
        <w:t xml:space="preserve">   parliamentary    </w:t>
      </w:r>
      <w:r>
        <w:t xml:space="preserve">   monarchy     </w:t>
      </w:r>
      <w:r>
        <w:t xml:space="preserve">   dictatorship    </w:t>
      </w:r>
      <w:r>
        <w:t xml:space="preserve">   theocracy     </w:t>
      </w:r>
      <w:r>
        <w:t xml:space="preserve">   communist     </w:t>
      </w:r>
      <w:r>
        <w:t xml:space="preserve">   unitary     </w:t>
      </w:r>
      <w:r>
        <w:t xml:space="preserve">   confederation     </w:t>
      </w:r>
      <w:r>
        <w:t xml:space="preserve">   federal     </w:t>
      </w:r>
      <w:r>
        <w:t xml:space="preserve">   democracy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2021-10-11T08:12:30Z</dcterms:created>
  <dcterms:modified xsi:type="dcterms:W3CDTF">2021-10-11T08:12:30Z</dcterms:modified>
</cp:coreProperties>
</file>