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Prduction of goods based on beliefs and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Rules and standards members of society should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born of force, one person or group claimed control over an area and forced all to submit to their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Countries industry and trade are contolled by private owners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Supply and demand of peoples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 of government in which the supreme authority rest in the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Government when a king or queen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 of lawlessness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two legislative bodies or chambers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created state and royal birth that had divine right to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states have their own government and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philosophy based on the idea that the benefits of economic activity should be fairly distributed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Economic goods and trade is controlled by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Central government which holds the authority over and makes decisions for subordinate local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limited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Division of power between government and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of government in which power to rule is held by a small, usually self appointed elite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elements of traditional,market, and command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ideology which calls for collective,or state ownership of land and other productive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one legislative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2021-10-11T08:11:06Z</dcterms:created>
  <dcterms:modified xsi:type="dcterms:W3CDTF">2021-10-11T08:11:06Z</dcterms:modified>
</cp:coreProperties>
</file>