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taxes    </w:t>
      </w:r>
      <w:r>
        <w:t xml:space="preserve">   community    </w:t>
      </w:r>
      <w:r>
        <w:t xml:space="preserve">   responsibility    </w:t>
      </w:r>
      <w:r>
        <w:t xml:space="preserve">   government    </w:t>
      </w:r>
      <w:r>
        <w:t xml:space="preserve">   democracy    </w:t>
      </w:r>
      <w:r>
        <w:t xml:space="preserve">   right    </w:t>
      </w:r>
      <w:r>
        <w:t xml:space="preserve">   licence    </w:t>
      </w:r>
      <w:r>
        <w:t xml:space="preserve">   prime minister    </w:t>
      </w:r>
      <w:r>
        <w:t xml:space="preserve">   parks    </w:t>
      </w:r>
      <w:r>
        <w:t xml:space="preserve">   citizen    </w:t>
      </w:r>
      <w:r>
        <w:t xml:space="preserve">   service    </w:t>
      </w:r>
      <w:r>
        <w:t xml:space="preserve">   leader    </w:t>
      </w:r>
      <w:r>
        <w:t xml:space="preserve">   municipal    </w:t>
      </w:r>
      <w:r>
        <w:t xml:space="preserve">   provincial    </w:t>
      </w:r>
      <w:r>
        <w:t xml:space="preserve">   federal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</dc:title>
  <dcterms:created xsi:type="dcterms:W3CDTF">2021-10-11T08:12:32Z</dcterms:created>
  <dcterms:modified xsi:type="dcterms:W3CDTF">2021-10-11T08:12:32Z</dcterms:modified>
</cp:coreProperties>
</file>