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votes than any other candidate but not a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the Electoral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not everyone who wants a job can find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fought primarily between professional armies to achieve specific political objectives without casing widespread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regime in which all power is held by a single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and the organization that distribute that information to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used to describe a particular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 distributed via printed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 that society contains numerous centers of power and many people participate in making decisions for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passed in 1965 that banned discrimination in vote registration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that are intended to convey 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putting laws into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rule that excludes fr9m trial evidence obtained in an illegal 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and senate, the leader of the minority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of the government to exercises power without resorting to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Congressional commitee revises a bill in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printing false statement that defame a persons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member of a political unit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2021-10-11T08:11:08Z</dcterms:created>
  <dcterms:modified xsi:type="dcterms:W3CDTF">2021-10-11T08:11:08Z</dcterms:modified>
</cp:coreProperties>
</file>