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Opposition    </w:t>
      </w:r>
      <w:r>
        <w:t xml:space="preserve">   Minority    </w:t>
      </w:r>
      <w:r>
        <w:t xml:space="preserve">   Majority    </w:t>
      </w:r>
      <w:r>
        <w:t xml:space="preserve">   Ballot    </w:t>
      </w:r>
      <w:r>
        <w:t xml:space="preserve">   Vote    </w:t>
      </w:r>
      <w:r>
        <w:t xml:space="preserve">   Election    </w:t>
      </w:r>
      <w:r>
        <w:t xml:space="preserve">   Municipal    </w:t>
      </w:r>
      <w:r>
        <w:t xml:space="preserve">   Federal    </w:t>
      </w:r>
      <w:r>
        <w:t xml:space="preserve">   Provincial    </w:t>
      </w:r>
      <w:r>
        <w:t xml:space="preserve">   Canada    </w:t>
      </w:r>
      <w:r>
        <w:t xml:space="preserve">   British Columbia    </w:t>
      </w:r>
      <w:r>
        <w:t xml:space="preserve">   Premier    </w:t>
      </w:r>
      <w:r>
        <w:t xml:space="preserve">   Senate    </w:t>
      </w:r>
      <w:r>
        <w:t xml:space="preserve">   House of Commons    </w:t>
      </w:r>
      <w:r>
        <w:t xml:space="preserve">   Governor General    </w:t>
      </w:r>
      <w:r>
        <w:t xml:space="preserve">   Prime Minister    </w:t>
      </w:r>
      <w:r>
        <w:t xml:space="preserve">   GREEN PARTY    </w:t>
      </w:r>
      <w:r>
        <w:t xml:space="preserve">   NATIONAL DEMOCRAT PARTY    </w:t>
      </w:r>
      <w:r>
        <w:t xml:space="preserve">   LIBERAL    </w:t>
      </w:r>
      <w:r>
        <w:t xml:space="preserve">   PARTIES    </w:t>
      </w:r>
      <w:r>
        <w:t xml:space="preserve">   POLITICAL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2021-10-11T08:12:37Z</dcterms:created>
  <dcterms:modified xsi:type="dcterms:W3CDTF">2021-10-11T08:12:37Z</dcterms:modified>
</cp:coreProperties>
</file>