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Permission for something to happen or agreement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treatment through the normal judicial system, especially as a citizen's entitlement.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 house branch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 by the US Supreme Court of the constitutional validity of a legislative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containing many people or inhabitants.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Freedoms given to people such as freedom of speech, and press.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given by God...Life, Liberty, and the Pursuit of Happiness.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 or imagined wrong or other cause for complaint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providing or supplying something for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1</dc:title>
  <dcterms:created xsi:type="dcterms:W3CDTF">2021-10-11T08:11:16Z</dcterms:created>
  <dcterms:modified xsi:type="dcterms:W3CDTF">2021-10-11T08:11:16Z</dcterms:modified>
</cp:coreProperties>
</file>