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branches    </w:t>
      </w:r>
      <w:r>
        <w:t xml:space="preserve">   city    </w:t>
      </w:r>
      <w:r>
        <w:t xml:space="preserve">   constitution    </w:t>
      </w:r>
      <w:r>
        <w:t xml:space="preserve">   county    </w:t>
      </w:r>
      <w:r>
        <w:t xml:space="preserve">   democracy    </w:t>
      </w:r>
      <w:r>
        <w:t xml:space="preserve">   executive    </w:t>
      </w:r>
      <w:r>
        <w:t xml:space="preserve">   government    </w:t>
      </w:r>
      <w:r>
        <w:t xml:space="preserve">   governor    </w:t>
      </w:r>
      <w:r>
        <w:t xml:space="preserve">   judicial    </w:t>
      </w:r>
      <w:r>
        <w:t xml:space="preserve">   law    </w:t>
      </w:r>
      <w:r>
        <w:t xml:space="preserve">   legislative    </w:t>
      </w:r>
      <w:r>
        <w:t xml:space="preserve">   local    </w:t>
      </w:r>
      <w:r>
        <w:t xml:space="preserve">   national    </w:t>
      </w:r>
      <w:r>
        <w:t xml:space="preserve">   power    </w:t>
      </w:r>
      <w:r>
        <w:t xml:space="preserve">   representative    </w:t>
      </w:r>
      <w:r>
        <w:t xml:space="preserve">   state    </w:t>
      </w:r>
      <w:r>
        <w:t xml:space="preserve">   tax    </w:t>
      </w:r>
      <w:r>
        <w:t xml:space="preserve">   tribal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2021-10-11T08:11:09Z</dcterms:created>
  <dcterms:modified xsi:type="dcterms:W3CDTF">2021-10-11T08:11:09Z</dcterms:modified>
</cp:coreProperties>
</file>