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bundestag    </w:t>
      </w:r>
      <w:r>
        <w:t xml:space="preserve">   autocracy    </w:t>
      </w:r>
      <w:r>
        <w:t xml:space="preserve">   confederation    </w:t>
      </w:r>
      <w:r>
        <w:t xml:space="preserve">   democracy    </w:t>
      </w:r>
      <w:r>
        <w:t xml:space="preserve">   dictatorship    </w:t>
      </w:r>
      <w:r>
        <w:t xml:space="preserve">   federal    </w:t>
      </w:r>
      <w:r>
        <w:t xml:space="preserve">   oligarchy    </w:t>
      </w:r>
      <w:r>
        <w:t xml:space="preserve">   parliament    </w:t>
      </w:r>
      <w:r>
        <w:t xml:space="preserve">   parliamentary    </w:t>
      </w:r>
      <w:r>
        <w:t xml:space="preserve">   presidential    </w:t>
      </w:r>
      <w:r>
        <w:t xml:space="preserve">   theocracy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2021-10-11T08:12:42Z</dcterms:created>
  <dcterms:modified xsi:type="dcterms:W3CDTF">2021-10-11T08:12:42Z</dcterms:modified>
</cp:coreProperties>
</file>