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embodying the fundamental principles according to which a nation, state, corporation, or the like, is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power or sovereignty held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system in which investment in and ownership of production, disrupting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power is vested in the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2021-10-11T08:11:10Z</dcterms:created>
  <dcterms:modified xsi:type="dcterms:W3CDTF">2021-10-11T08:11:10Z</dcterms:modified>
</cp:coreProperties>
</file>