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is the college that constitutionaly elects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voting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soemthing that goes agaisnt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for a Legislature that has two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division of government into executive, legislative, and judicial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fixed or limited period for which something, office, imprisonment, or investment, lasts or is intended to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long is a term office for a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justices on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donald trump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It takes a ____-____ vote from both houses of Congress in order to override a president's veto.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Campaigning for or appointing members into his political party is the President's role as ____ __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becomes president if something happens to the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the majority party of the House of Representatives?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federal and state government interpreted by the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branch of the federal and state government empowered to make the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by, or appropriate to a court or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lower house of a legislative body especially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constitutional right to reject a decision or proposal made by a law-making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 requirement to become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of U. S. residency is required in order to be a Presidential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How old must you be in order to run the for House of Representatives?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government in which the real executive power rests with a cabinet of ministers who are individually and collectively responsible to the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.document that created the judicial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smaller upper assembly in the US Congress, most US states, France, and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person, especially a man, designated to preside over a meeting.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2021-10-11T08:12:43Z</dcterms:created>
  <dcterms:modified xsi:type="dcterms:W3CDTF">2021-10-11T08:12:43Z</dcterms:modified>
</cp:coreProperties>
</file>