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Insures the deposits that people have in baks (The FDIC)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Collects taxes within the United States (The IRS)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Investigates threats of terrorism and foreign intrigue against the country as well as alleged violations of federal criminal law(The FBI)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Leads the federal government's response to natural disasters (FEMA)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agency makes sure that companies which sell stocks, tell the ruth about their business and about their profits and losses (The  SEC)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created after 9-11 happened (The DHS)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Coordinates and regulates the network of Farm Credit Associations throughout the country (The FCA)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Certifies the quality of foods and cosmetics sold in America and approves new prescription (The FDA)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Oversees our country's agriculture, inspects/grades foods from farmers in America/imports brought from other countries (The USDA)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ranking members of the U.S military (The JCS)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in Arlington, Virginia and one of the most recognizable buildings in the U.S. It's in the shape of a pentagon (The DOD)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 means for people to have safe, affordable housing  (The HUD)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assistance, information,and loans to the nation's small businesses (The SBA)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Issues weather forecasts/disseminates weather data it gathers from satellites and it researches in the sea and sky (The NOAA)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Ensuring activities of federal offices and personnel stay within the law (The GAO)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enforces federal law and prosecutes cases in court (The DOJ)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oversees actions in Africa, Central European, Northern and Southern pacific (The UCC)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2021-10-11T08:12:47Z</dcterms:created>
  <dcterms:modified xsi:type="dcterms:W3CDTF">2021-10-11T08:12:47Z</dcterms:modified>
</cp:coreProperties>
</file>