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the federal government that deals with the day to day running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with similar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the federal government that deals with applying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people appointed by the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Queen's representative at the provincial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show agreement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meeting of all the elected government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Queen's representative at the federal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helps maintain peace in the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group that comes in second in the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the provincial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acts like a referee</w:t>
            </w:r>
          </w:p>
        </w:tc>
      </w:tr>
    </w:tbl>
    <w:p>
      <w:pPr>
        <w:pStyle w:val="WordBankMedium"/>
      </w:pPr>
      <w:r>
        <w:t xml:space="preserve">   Speaker    </w:t>
      </w:r>
      <w:r>
        <w:t xml:space="preserve">   party    </w:t>
      </w:r>
      <w:r>
        <w:t xml:space="preserve">   SergeantAtArms    </w:t>
      </w:r>
      <w:r>
        <w:t xml:space="preserve">   LieutenantGovernor    </w:t>
      </w:r>
      <w:r>
        <w:t xml:space="preserve">   assent    </w:t>
      </w:r>
      <w:r>
        <w:t xml:space="preserve">   GovernorGeneral    </w:t>
      </w:r>
      <w:r>
        <w:t xml:space="preserve">   Premier    </w:t>
      </w:r>
      <w:r>
        <w:t xml:space="preserve">   Assembly    </w:t>
      </w:r>
      <w:r>
        <w:t xml:space="preserve">   Senate    </w:t>
      </w:r>
      <w:r>
        <w:t xml:space="preserve">   opposition    </w:t>
      </w:r>
      <w:r>
        <w:t xml:space="preserve">   judicial    </w:t>
      </w:r>
      <w:r>
        <w:t xml:space="preserve">   executive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2</dc:title>
  <dcterms:created xsi:type="dcterms:W3CDTF">2021-10-11T08:12:52Z</dcterms:created>
  <dcterms:modified xsi:type="dcterms:W3CDTF">2021-10-11T08:12:52Z</dcterms:modified>
</cp:coreProperties>
</file>