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Government 2 Vocabulary lWords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judicial court in a country or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Draft of a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of various legislative or governing bodies, in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makes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constitutional right to reject a decision or proposal made by a law-making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body of people (typically twelve in number) sworn to give a verdict in a legal case on the basis of evidence submitted to them in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government by the people, usually through elected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branch of federal and state government that is broadly responsible for implementing, supporting, and enforcing the laws made by the legislative branch and interpreted by the judicial branch.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legislative body, especially a US state legislature.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court systems of local, state, and federal governments, responsible for interpreting the laws passed by the legislative branch and enforced by the executive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United States government that creates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chosen or appointed to act or speak for another or others, in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power held by a small group when larger groups are of equal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forgiving or being forgiven for an error or offense.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being free within society from oppressive restrictions imposed by authority on one's way of life, behavior, or political views.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2 Vocabulary lWords</dc:title>
  <dcterms:created xsi:type="dcterms:W3CDTF">2021-10-11T08:11:35Z</dcterms:created>
  <dcterms:modified xsi:type="dcterms:W3CDTF">2021-10-11T08:11:35Z</dcterms:modified>
</cp:coreProperties>
</file>