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Legislature is divided into 2 houses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King or Queen that inherits their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Represent a government at official ceremonial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Government with supreme power given to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Elected by the citizens &amp; a government with separate executive and legislature branches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Executive power given to members of a legislature who chooses a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Head of Government &amp; Head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organized group who have the same political positions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 of Government in most parliamentary democracies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Manages day-to-day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government with one ruler with unlimited power &amp; citizens have little or no rule in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 of Government in Germany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2021-10-11T08:12:54Z</dcterms:created>
  <dcterms:modified xsi:type="dcterms:W3CDTF">2021-10-11T08:12:54Z</dcterms:modified>
</cp:coreProperties>
</file>