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Constitution    </w:t>
      </w:r>
      <w:r>
        <w:t xml:space="preserve">   appoint    </w:t>
      </w:r>
      <w:r>
        <w:t xml:space="preserve">   elect    </w:t>
      </w:r>
      <w:r>
        <w:t xml:space="preserve">   amendment    </w:t>
      </w:r>
      <w:r>
        <w:t xml:space="preserve">   justices    </w:t>
      </w:r>
      <w:r>
        <w:t xml:space="preserve">   senators    </w:t>
      </w:r>
      <w:r>
        <w:t xml:space="preserve">   representatives    </w:t>
      </w:r>
      <w:r>
        <w:t xml:space="preserve">   governor    </w:t>
      </w:r>
      <w:r>
        <w:t xml:space="preserve">   mayor    </w:t>
      </w:r>
      <w:r>
        <w:t xml:space="preserve">   president    </w:t>
      </w:r>
      <w:r>
        <w:t xml:space="preserve">   taxes    </w:t>
      </w:r>
      <w:r>
        <w:t xml:space="preserve">   services    </w:t>
      </w:r>
      <w:r>
        <w:t xml:space="preserve">   laws    </w:t>
      </w:r>
      <w:r>
        <w:t xml:space="preserve">   national    </w:t>
      </w:r>
      <w:r>
        <w:t xml:space="preserve">   state    </w:t>
      </w:r>
      <w:r>
        <w:t xml:space="preserve">   local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democracy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2021-10-11T08:11:27Z</dcterms:created>
  <dcterms:modified xsi:type="dcterms:W3CDTF">2021-10-11T08:11:27Z</dcterms:modified>
</cp:coreProperties>
</file>