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 official appointed to decide cases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solemn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formally concluded and ratified agreement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appropriate to a court or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judicial court in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or enact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solemn promise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or fact of joining or being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compulsory contribution to state revenue, levied by the government on workers' income and business profits or added to the cost of some goods, services, and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a nation; common to or characteristic of a whole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of being free within society from oppressive restrictions imposed by authority on one's way of life, behavior, or political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formal decision-making process by which a population chooses an individual to hold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governing body of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formal examination of evidence before a 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or right to act, speak, or think as one wants without hindrance or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first ten amendments to the United States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minor change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aggregate of people united by common descent, history, culture, or language, inhabiting a particular country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crime of betraying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voting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government by the whole population or all the eligible members of a state, typically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constitutional right to reject a decision or proposal made by a law-making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various legislative or governing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indication of a choice between two or more candidates or courses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fixed or limited period for which something, e.g., office, imprisonment, or investment, lasts or is intended to 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2021-10-11T08:11:26Z</dcterms:created>
  <dcterms:modified xsi:type="dcterms:W3CDTF">2021-10-11T08:11:26Z</dcterms:modified>
</cp:coreProperties>
</file>