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serves as a pep rally for the upcoming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the organized method of resolving the issue of who is the head of the executive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bureaucracy is made up of all the agencies, departments, and bureaus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terms may the president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are elections who decide who will represent each party in the upcoming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approves the appointment of each cabinet department by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vice president to take over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President _______ was the first to give bigger responsibility to his vice president, Al Gore.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approves the budget of the executive department?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third in line to being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vice president serves as president until the _____ of the presidents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There are currently ______ cabinet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second in line to the president? (after vice president)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president is part of the ______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people cast their bot on the Tuesday after the first Monday in November is called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vice president is the president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must be ________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the president and the ________ have the same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is the presidents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must live in the U.S for _________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 elects the president based on popular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a candidate travels the country explaining why they should be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head of each cabinet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is the presidents group of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step into presidency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John Adams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president must be a natural born U.S.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 amendment granted that the vice president be president if the president is romoved.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steps must the president go through to become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______ does not specifically establish a cabinet.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vice president should be ready to ______ role of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2021-10-11T08:11:31Z</dcterms:created>
  <dcterms:modified xsi:type="dcterms:W3CDTF">2021-10-11T08:11:31Z</dcterms:modified>
</cp:coreProperties>
</file>