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unitedstates    </w:t>
      </w:r>
      <w:r>
        <w:t xml:space="preserve">   blue    </w:t>
      </w:r>
      <w:r>
        <w:t xml:space="preserve">   red    </w:t>
      </w:r>
      <w:r>
        <w:t xml:space="preserve">   Judge    </w:t>
      </w:r>
      <w:r>
        <w:t xml:space="preserve">   ammendment    </w:t>
      </w:r>
      <w:r>
        <w:t xml:space="preserve">   military    </w:t>
      </w:r>
      <w:r>
        <w:t xml:space="preserve">   flag    </w:t>
      </w:r>
      <w:r>
        <w:t xml:space="preserve">   eagle    </w:t>
      </w:r>
      <w:r>
        <w:t xml:space="preserve">   donkey    </w:t>
      </w:r>
      <w:r>
        <w:t xml:space="preserve">   elephant    </w:t>
      </w:r>
      <w:r>
        <w:t xml:space="preserve">   democratic    </w:t>
      </w:r>
      <w:r>
        <w:t xml:space="preserve">   republican    </w:t>
      </w:r>
      <w:r>
        <w:t xml:space="preserve">   Constituition    </w:t>
      </w:r>
      <w:r>
        <w:t xml:space="preserve">   President    </w:t>
      </w:r>
      <w:r>
        <w:t xml:space="preserve">   allegiance    </w:t>
      </w:r>
      <w:r>
        <w:t xml:space="preserve">   veto    </w:t>
      </w:r>
      <w:r>
        <w:t xml:space="preserve">   vote    </w:t>
      </w:r>
      <w:r>
        <w:t xml:space="preserve">   senate    </w:t>
      </w:r>
      <w:r>
        <w:t xml:space="preserve">   bill    </w:t>
      </w:r>
      <w:r>
        <w:t xml:space="preserve">   law    </w:t>
      </w:r>
      <w:r>
        <w:t xml:space="preserve">   Civics    </w:t>
      </w:r>
      <w:r>
        <w:t xml:space="preserve">   Pelosi    </w:t>
      </w:r>
      <w:r>
        <w:t xml:space="preserve">   Harris    </w:t>
      </w:r>
      <w:r>
        <w:t xml:space="preserve">   Biden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2021-10-28T03:53:33Z</dcterms:created>
  <dcterms:modified xsi:type="dcterms:W3CDTF">2021-10-28T03:53:33Z</dcterms:modified>
</cp:coreProperties>
</file>