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election    </w:t>
      </w:r>
      <w:r>
        <w:t xml:space="preserve">   people    </w:t>
      </w:r>
      <w:r>
        <w:t xml:space="preserve">   voters    </w:t>
      </w:r>
      <w:r>
        <w:t xml:space="preserve">   power    </w:t>
      </w:r>
      <w:r>
        <w:t xml:space="preserve">   equal    </w:t>
      </w:r>
      <w:r>
        <w:t xml:space="preserve">   framers    </w:t>
      </w:r>
      <w:r>
        <w:t xml:space="preserve">   billofrights    </w:t>
      </w:r>
      <w:r>
        <w:t xml:space="preserve">   articles    </w:t>
      </w:r>
      <w:r>
        <w:t xml:space="preserve">   preamble    </w:t>
      </w:r>
      <w:r>
        <w:t xml:space="preserve">   constitution    </w:t>
      </w:r>
      <w:r>
        <w:t xml:space="preserve">   independence    </w:t>
      </w:r>
      <w:r>
        <w:t xml:space="preserve">   declaration    </w:t>
      </w:r>
      <w:r>
        <w:t xml:space="preserve">   Congress    </w:t>
      </w:r>
      <w:r>
        <w:t xml:space="preserve">   justice    </w:t>
      </w:r>
      <w:r>
        <w:t xml:space="preserve">   balances    </w:t>
      </w:r>
      <w:r>
        <w:t xml:space="preserve">   checks    </w:t>
      </w:r>
      <w:r>
        <w:t xml:space="preserve">   president    </w:t>
      </w:r>
      <w:r>
        <w:t xml:space="preserve">   government    </w:t>
      </w:r>
      <w:r>
        <w:t xml:space="preserve">   branch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cabinet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2021-10-11T08:11:30Z</dcterms:created>
  <dcterms:modified xsi:type="dcterms:W3CDTF">2021-10-11T08:11:30Z</dcterms:modified>
</cp:coreProperties>
</file>