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Mayor of Jewett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Neoga has _____ Precincts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County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Greenup has ____Precincts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 number of Precincts in county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Sheriff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Supervisor of Assessments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Coroner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 Mayor of Greenup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County Board Chairman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44th President of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County Treasurer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___ election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State's Attorney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12th President of the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current President of the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 General Election is held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Circuit Clerk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County Clerk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Current Mayor of Toledo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2021-10-11T08:11:34Z</dcterms:created>
  <dcterms:modified xsi:type="dcterms:W3CDTF">2021-10-11T08:11:34Z</dcterms:modified>
</cp:coreProperties>
</file>