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in motion or establish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on of physical or metal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fundamental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 qualified or diminished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random choice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two branches or chambers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stabity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grant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and political theory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2021-10-11T08:11:38Z</dcterms:created>
  <dcterms:modified xsi:type="dcterms:W3CDTF">2021-10-11T08:11:38Z</dcterms:modified>
</cp:coreProperties>
</file>