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Congress    </w:t>
      </w:r>
      <w:r>
        <w:t xml:space="preserve">   Entrepreneur    </w:t>
      </w:r>
      <w:r>
        <w:t xml:space="preserve">   executive branch    </w:t>
      </w:r>
      <w:r>
        <w:t xml:space="preserve">   House of Representatives    </w:t>
      </w:r>
      <w:r>
        <w:t xml:space="preserve">   jobs    </w:t>
      </w:r>
      <w:r>
        <w:t xml:space="preserve">   judicial branch    </w:t>
      </w:r>
      <w:r>
        <w:t xml:space="preserve">   legislative branch    </w:t>
      </w:r>
      <w:r>
        <w:t xml:space="preserve">   Mayor    </w:t>
      </w:r>
      <w:r>
        <w:t xml:space="preserve">   money    </w:t>
      </w:r>
      <w:r>
        <w:t xml:space="preserve">   parliment    </w:t>
      </w:r>
      <w:r>
        <w:t xml:space="preserve">   people    </w:t>
      </w:r>
      <w:r>
        <w:t xml:space="preserve">   president    </w:t>
      </w:r>
      <w:r>
        <w:t xml:space="preserve">   public library    </w:t>
      </w:r>
      <w:r>
        <w:t xml:space="preserve">   Public transportation    </w:t>
      </w:r>
      <w:r>
        <w:t xml:space="preserve">   roads    </w:t>
      </w:r>
      <w:r>
        <w:t xml:space="preserve">   schools    </w:t>
      </w:r>
      <w:r>
        <w:t xml:space="preserve">   taxes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2021-10-11T08:11:32Z</dcterms:created>
  <dcterms:modified xsi:type="dcterms:W3CDTF">2021-10-11T08:11:32Z</dcterms:modified>
</cp:coreProperties>
</file>