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Regular election of candidates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or process of registering or of being registered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Views prevalent among the general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Election in which voters choose candidates to run on party's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party whose electoral strength is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district of a city or town as defined for police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two major political parties dominate the gov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 from outside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of nominating or state of being nominated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called third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in a country or area who are entitled to vote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Prejudice in favor of a particular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Agency or means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Necessary for someone as a duty 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Involving the agreement or cooperation of two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Communication as tv or newspapers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2021-10-11T08:11:48Z</dcterms:created>
  <dcterms:modified xsi:type="dcterms:W3CDTF">2021-10-11T08:11:48Z</dcterms:modified>
</cp:coreProperties>
</file>