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government in which citizens vote on everything and govern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government in which the central government is the most powerful.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found in counties, cities, and towns, closest to citizens, perform public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that lets government and people in power have control oer their subjects'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leader that has complete control over the state or place they rule. These leaders often come to power by force or violence.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authority, makes laws for the whole country, sets basic rules for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in which citizens hold the power to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who make laws for their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monarchy in which the power of the ruler(s) is limited by the countries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principle that basically states that the government gets its power from the people, and can only do as much as the people allow them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a government takes to resolve or respond to a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in which the members have agreed to join together, and make discisions as a group, but they still have individual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have in the US. Power is divided into a central, national government, and smaller self-governing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government where the leader has complete power and does not have to be influenced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government in which citizens elect a person, or a group of people, to represent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for one of the 50 states, hold elections, set rules for schooling, set rules for people in their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where society controls all aspects of their economy through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government where a small group holds the power, which usually comes from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that is in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government that is ruled by religious leaders, and has religion as the base of it's society.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2021-10-11T08:11:53Z</dcterms:created>
  <dcterms:modified xsi:type="dcterms:W3CDTF">2021-10-11T08:11:53Z</dcterms:modified>
</cp:coreProperties>
</file>