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constitution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houseofcommons    </w:t>
      </w:r>
      <w:r>
        <w:t xml:space="preserve">   senate    </w:t>
      </w:r>
      <w:r>
        <w:t xml:space="preserve">   cabinet    </w:t>
      </w:r>
      <w:r>
        <w:t xml:space="preserve">   primeminster    </w:t>
      </w:r>
      <w:r>
        <w:t xml:space="preserve">   premier    </w:t>
      </w:r>
      <w:r>
        <w:t xml:space="preserve">   provincial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2021-10-11T08:11:39Z</dcterms:created>
  <dcterms:modified xsi:type="dcterms:W3CDTF">2021-10-11T08:11:39Z</dcterms:modified>
</cp:coreProperties>
</file>