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party controls government and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organization that makes and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rights everyone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 controls all aspects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allow, approve, argree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by the whole population or all the eligible members of a state, typically through elected representatives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power with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with no laws or government and nobodies rights are secure.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elected prime minister makes rules and laws for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ruler makes rules and laws for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2021-10-11T08:12:00Z</dcterms:created>
  <dcterms:modified xsi:type="dcterms:W3CDTF">2021-10-11T08:12:00Z</dcterms:modified>
</cp:coreProperties>
</file>