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Abdication    </w:t>
      </w:r>
      <w:r>
        <w:t xml:space="preserve">   Aristocracy    </w:t>
      </w:r>
      <w:r>
        <w:t xml:space="preserve">   Democracy    </w:t>
      </w:r>
      <w:r>
        <w:t xml:space="preserve">   Democratic Republic    </w:t>
      </w:r>
      <w:r>
        <w:t xml:space="preserve">   Dictatorship    </w:t>
      </w:r>
      <w:r>
        <w:t xml:space="preserve">   Government    </w:t>
      </w:r>
      <w:r>
        <w:t xml:space="preserve">   Monarchy    </w:t>
      </w:r>
      <w:r>
        <w:t xml:space="preserve">   Republic    </w:t>
      </w:r>
      <w:r>
        <w:t xml:space="preserve">   Ruler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2021-10-11T08:11:17Z</dcterms:created>
  <dcterms:modified xsi:type="dcterms:W3CDTF">2021-10-11T08:11:17Z</dcterms:modified>
</cp:coreProperties>
</file>