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</w:t>
      </w:r>
    </w:p>
    <w:p>
      <w:pPr>
        <w:pStyle w:val="Questions"/>
      </w:pPr>
      <w:r>
        <w:t xml:space="preserve">1. FRDESEMLAI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LILB FO RTSGIH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IINCTSOTOUTN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FRMEODE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NTEAMMDNE NOE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EFEORDM OF EPHCSE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EARB SRAM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ERLUC IETSUMPNNH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ACREHS ADN EEZUSIR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VESETILLGIA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XCUETEEIV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LICJDAUI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RENRGTQIAU REDLSISO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YURJ RTLAI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EUD OSESCPR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2021-10-11T08:11:41Z</dcterms:created>
  <dcterms:modified xsi:type="dcterms:W3CDTF">2021-10-11T08:11:41Z</dcterms:modified>
</cp:coreProperties>
</file>