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constitutional monarchy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  <w:r>
        <w:t xml:space="preserve">   Branches    </w:t>
      </w:r>
      <w:r>
        <w:t xml:space="preserve">   Direct democracy    </w:t>
      </w:r>
      <w:r>
        <w:t xml:space="preserve">   Monarch    </w:t>
      </w:r>
      <w:r>
        <w:t xml:space="preserve">   Head of state    </w:t>
      </w:r>
      <w:r>
        <w:t xml:space="preserve">   bundestrat    </w:t>
      </w:r>
      <w:r>
        <w:t xml:space="preserve">   bundestag    </w:t>
      </w:r>
      <w:r>
        <w:t xml:space="preserve">   House of commons    </w:t>
      </w:r>
      <w:r>
        <w:t xml:space="preserve">   House of lords    </w:t>
      </w:r>
      <w:r>
        <w:t xml:space="preserve">   Prime minister    </w:t>
      </w:r>
      <w:r>
        <w:t xml:space="preserve">   chancellor    </w:t>
      </w:r>
      <w:r>
        <w:t xml:space="preserve">   Parliamentary    </w:t>
      </w:r>
      <w:r>
        <w:t xml:space="preserve">   presidential    </w:t>
      </w:r>
      <w:r>
        <w:t xml:space="preserve">   oligarchy    </w:t>
      </w:r>
      <w:r>
        <w:t xml:space="preserve">   democracy    </w:t>
      </w:r>
      <w:r>
        <w:t xml:space="preserve">   Autocratic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2021-10-11T08:11:43Z</dcterms:created>
  <dcterms:modified xsi:type="dcterms:W3CDTF">2021-10-11T08:11:43Z</dcterms:modified>
</cp:coreProperties>
</file>