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BALLOT    </w:t>
      </w:r>
      <w:r>
        <w:t xml:space="preserve">   REPUBLICAN    </w:t>
      </w:r>
      <w:r>
        <w:t xml:space="preserve">   NATHAN DEAL    </w:t>
      </w:r>
      <w:r>
        <w:t xml:space="preserve">   DEMOCRATIC    </w:t>
      </w:r>
      <w:r>
        <w:t xml:space="preserve">   AMENDMENTS    </w:t>
      </w:r>
      <w:r>
        <w:t xml:space="preserve">   GOVERNMENT    </w:t>
      </w:r>
      <w:r>
        <w:t xml:space="preserve">   CLOTURE    </w:t>
      </w:r>
      <w:r>
        <w:t xml:space="preserve">   POPULISM    </w:t>
      </w:r>
      <w:r>
        <w:t xml:space="preserve">   LOGROLLING    </w:t>
      </w:r>
      <w:r>
        <w:t xml:space="preserve">   SUPER DELEGATES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2021-10-11T08:11:46Z</dcterms:created>
  <dcterms:modified xsi:type="dcterms:W3CDTF">2021-10-11T08:11:46Z</dcterms:modified>
</cp:coreProperties>
</file>