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Secret Service    </w:t>
      </w:r>
      <w:r>
        <w:t xml:space="preserve">   Commonwealth Attorney    </w:t>
      </w:r>
      <w:r>
        <w:t xml:space="preserve">   Sheriff    </w:t>
      </w:r>
      <w:r>
        <w:t xml:space="preserve">   Mayor    </w:t>
      </w:r>
      <w:r>
        <w:t xml:space="preserve">   Speaker of the House    </w:t>
      </w:r>
      <w:r>
        <w:t xml:space="preserve">   Vice President    </w:t>
      </w:r>
      <w:r>
        <w:t xml:space="preserve">   Governor    </w:t>
      </w:r>
      <w:r>
        <w:t xml:space="preserve">   Attorney General    </w:t>
      </w:r>
      <w:r>
        <w:t xml:space="preserve">   Senate    </w:t>
      </w:r>
      <w:r>
        <w:t xml:space="preserve">   Trump    </w:t>
      </w:r>
      <w:r>
        <w:t xml:space="preserve">   Obama    </w:t>
      </w:r>
      <w:r>
        <w:t xml:space="preserve">   General Assembly    </w:t>
      </w:r>
      <w:r>
        <w:t xml:space="preserve">   Congress    </w:t>
      </w:r>
      <w:r>
        <w:t xml:space="preserve">   Supreme Court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2021-10-11T08:11:48Z</dcterms:created>
  <dcterms:modified xsi:type="dcterms:W3CDTF">2021-10-11T08:11:48Z</dcterms:modified>
</cp:coreProperties>
</file>