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street is the white house located 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person who has all the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cabinet protects the countries land and natural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incharge of the energy plan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VP for Abraham Lincoln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type of government believes that God has the power to control the country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11th president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______ cabinets (word form)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8th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cabinet takes care of the countries finances, paints money, and collects the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made the Flag for the USA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run by king or queen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tiny group of people who has fully taken over a country by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oldest state in the USA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</dc:title>
  <dcterms:created xsi:type="dcterms:W3CDTF">2021-10-11T08:12:02Z</dcterms:created>
  <dcterms:modified xsi:type="dcterms:W3CDTF">2021-10-11T08:12:02Z</dcterms:modified>
</cp:coreProperties>
</file>