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governor, like the mayor is _______ by his community.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mayor and city council get their jobs by getting _________ or chosen by citizens.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  ___________ are a group of people elected to make decisions and laws for a community.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President's job is to make sure the country's laws are followed. He does his job in the _______ 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members of a community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of the state government is the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country's government is located in ________________.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   ____________ takes care of many things for its citizens such as parks, schools, and roads.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leader of our country's government is the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 is the leader of a city's government.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2021-10-11T08:12:07Z</dcterms:created>
  <dcterms:modified xsi:type="dcterms:W3CDTF">2021-10-11T08:12:07Z</dcterms:modified>
</cp:coreProperties>
</file>