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Leads the federal government's response to natural disasters(FEMA)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9-11 this was created(DHS)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its founding, different branches of the military begun developing their own space programs(NASA)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Congress oversees; Ensuring activities of federal offices &amp; personnel stay w/in the law(GAO)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agency makes sure that companies which sell stocks, tell the truth about their business and about their profits/losses(SEC)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Oversees the practices of railroads(ICC)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grants for artistic endeavors/for scientific research(NEA)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out this work through agents &amp; through mechanical means, such as wire taping/satellite reconnaissance(CIA)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develop the resources of the area in &amp; around the Tennessee River(TVA)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assistance, information, and loans to the nation's small businesses(SBA)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Insures the deposits that people have in banks(FDIC)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Coordinates/regulates the network of Farm Credit Associations throughout the country(FCA)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Regulates communication by radio, television,telephone,twlwgraph,satellite,cable,&amp; Internet(FCC)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carries out the delivery of mail &amp; maintains thousands of post offices around the country(USPS)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UPS stand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Abbreviations</dc:title>
  <dcterms:created xsi:type="dcterms:W3CDTF">2021-10-11T08:12:49Z</dcterms:created>
  <dcterms:modified xsi:type="dcterms:W3CDTF">2021-10-11T08:12:49Z</dcterms:modified>
</cp:coreProperties>
</file>