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———— Labor Relations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watchdog agency was created in 1921 to ensure the activities of federal offices stayed within the law and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———- Revenue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 a loan for my new small business, Who helps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provide low cost electricity in poor rural southern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a low cost loan for my new house. Who helps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Department of ——— and Human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in charge of protecting our country in time of peace 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————— Exchange Commission (SEC)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want to be an astronaut. Where do I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program began after WW2 to aid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independent agency created by Congress in 1887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insures the your money in the bank?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makes sure my organic food is actually organic?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grant money to universities to study advances in medical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International Police Organization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like a grant so I can create a statue. Who do I contact?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lets me know a hurricane is 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——————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know my shampoo is safe to use. Who certified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 ——— of Staff (JCS)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 Carson is the current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small farmer and I need a loan. i contact the Farm Credit ———————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mail is late. Whose fault is that?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you call in case of an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department funds 90% of road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aids in disaster relief?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want to start my own radio station. Who do I contact?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protects the polar bears?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agency is a direct result of 9/11.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regulates the safety of aircrafts?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Acronyms</dc:title>
  <dcterms:created xsi:type="dcterms:W3CDTF">2021-10-11T08:12:35Z</dcterms:created>
  <dcterms:modified xsi:type="dcterms:W3CDTF">2021-10-11T08:12:35Z</dcterms:modified>
</cp:coreProperties>
</file>