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Agencies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Upton Sinclair    </w:t>
      </w:r>
      <w:r>
        <w:t xml:space="preserve">   Global Warming    </w:t>
      </w:r>
      <w:r>
        <w:t xml:space="preserve">   Smog    </w:t>
      </w:r>
      <w:r>
        <w:t xml:space="preserve">   NEPA    </w:t>
      </w:r>
      <w:r>
        <w:t xml:space="preserve">   Richard Nixon    </w:t>
      </w:r>
      <w:r>
        <w:t xml:space="preserve">   Environmental Protection    </w:t>
      </w:r>
      <w:r>
        <w:t xml:space="preserve">   Fast Food Nation    </w:t>
      </w:r>
      <w:r>
        <w:t xml:space="preserve">   Pure Food &amp; Drug Act    </w:t>
      </w:r>
      <w:r>
        <w:t xml:space="preserve">   Rain Tax    </w:t>
      </w:r>
      <w:r>
        <w:t xml:space="preserve">   Clean Air Act    </w:t>
      </w:r>
      <w:r>
        <w:t xml:space="preserve">   The Jungle    </w:t>
      </w:r>
      <w:r>
        <w:t xml:space="preserve">   Federal Communication Comm    </w:t>
      </w:r>
      <w:r>
        <w:t xml:space="preserve">   Clean Water Act    </w:t>
      </w:r>
      <w:r>
        <w:t xml:space="preserve">   Food &amp; Drug Administration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Agencies</dc:title>
  <dcterms:created xsi:type="dcterms:W3CDTF">2021-10-11T08:12:12Z</dcterms:created>
  <dcterms:modified xsi:type="dcterms:W3CDTF">2021-10-11T08:12:12Z</dcterms:modified>
</cp:coreProperties>
</file>