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Alternative Activity</w:t>
      </w:r>
    </w:p>
    <w:p>
      <w:pPr>
        <w:pStyle w:val="Questions"/>
      </w:pPr>
      <w:r>
        <w:t xml:space="preserve">1. CMROCADYE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NSCTEON FO TEH ONEVDREG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ICLUPERB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ALNAOITDREC OF IEDECDNNEPNE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CETSIRAL FO NOOTINFREEDAC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 USIOCTTOTINN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EAMLBPRE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IBLL FO IGRHST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ITDEMIL MOERVTNNEG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AIRNSETOAP OF OERSPW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Alternative Activity</dc:title>
  <dcterms:created xsi:type="dcterms:W3CDTF">2021-10-11T08:11:43Z</dcterms:created>
  <dcterms:modified xsi:type="dcterms:W3CDTF">2021-10-11T08:11:43Z</dcterms:modified>
</cp:coreProperties>
</file>