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Government Application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dept.; responsible for national defense / military policy?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body of electors chosen or appointed by a larger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 head of state and commander-In-cheif in armed forces?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President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agencies responsible for the implementation, administration, and regulation of policy?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permanent professional branches of a government's administration, excluding military and judicial branches and elected politicians?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people does the executive branch 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Responsible for enforcing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Agencies that exist outside the federal executive departments (those headed by a Cabinet secretary) and the Executive Office of the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action (or inaction) government takes to address on an issue, to solve a problem, or to meet the needs and wishes of the citizens?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international agreement, usually regarding routine administrative matters not warranting a formal treaty, made by the executive branch of the US government without ratification by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cancel or postpone the punishment of (someone, especially someone condemned to death)?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preliminary election to appoint delegates to a party conference or to select the candidates for a principal, especially presidential, 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regular election of candidates for office, as opposed to a primary 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yearly address delivered each January by the president of the US to Congress, giving the administration's view of the state of the nation and plans for legislation?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public authority or government agency responsible for exercising autonomous authority over some area of human activity?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Prohibits discrimination and ensures equal opportunity for persons with disabilities in employment, government services, public accommodations, commercial facilities, and transportation?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Entitles children and young adults with disabilities access to a free appropriate public education?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practice of a successful political party giving public office to its supporters?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meeting at which local members of a political party register their preference among candidates running for office or select delegates to attend a convention?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Performs three primary tasks in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proposed amendment to the Constitution stating that equality ofrights shall not be abridged by the government or any state based on gender.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legal entity created by a government to undertake commercial activities on behalf of the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government decision to allow a person who has been convicted of a crime, to be free and absolved of that conviction, as if never convicted?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the President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talk that establishes a main underlying theme?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powers does the executive branch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Application</dc:title>
  <dcterms:created xsi:type="dcterms:W3CDTF">2021-10-11T08:12:19Z</dcterms:created>
  <dcterms:modified xsi:type="dcterms:W3CDTF">2021-10-11T08:12:19Z</dcterms:modified>
</cp:coreProperties>
</file>