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cruel    </w:t>
      </w:r>
      <w:r>
        <w:t xml:space="preserve">   power    </w:t>
      </w:r>
      <w:r>
        <w:t xml:space="preserve">   government    </w:t>
      </w:r>
      <w:r>
        <w:t xml:space="preserve">   chariotraces    </w:t>
      </w:r>
      <w:r>
        <w:t xml:space="preserve">   aristocrats    </w:t>
      </w:r>
      <w:r>
        <w:t xml:space="preserve">   poor    </w:t>
      </w:r>
      <w:r>
        <w:t xml:space="preserve">   rich    </w:t>
      </w:r>
      <w:r>
        <w:t xml:space="preserve">   laws    </w:t>
      </w:r>
      <w:r>
        <w:t xml:space="preserve">   tyrant    </w:t>
      </w:r>
      <w:r>
        <w:t xml:space="preserve">   king    </w:t>
      </w:r>
      <w:r>
        <w:t xml:space="preserve">   tyranny    </w:t>
      </w:r>
      <w:r>
        <w:t xml:space="preserve">   oligarchy    </w:t>
      </w:r>
      <w:r>
        <w:t xml:space="preserve">   democracy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Branches</dc:title>
  <dcterms:created xsi:type="dcterms:W3CDTF">2021-10-11T08:11:11Z</dcterms:created>
  <dcterms:modified xsi:type="dcterms:W3CDTF">2021-10-11T08:11:11Z</dcterms:modified>
</cp:coreProperties>
</file>