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Government - Branches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Implied powers    </w:t>
      </w:r>
      <w:r>
        <w:t xml:space="preserve">   Enumerated powers    </w:t>
      </w:r>
      <w:r>
        <w:t xml:space="preserve">   Bill of Rights    </w:t>
      </w:r>
      <w:r>
        <w:t xml:space="preserve">   Federalism    </w:t>
      </w:r>
      <w:r>
        <w:t xml:space="preserve">   Supreme Court    </w:t>
      </w:r>
      <w:r>
        <w:t xml:space="preserve">   President    </w:t>
      </w:r>
      <w:r>
        <w:t xml:space="preserve">   Bicameral    </w:t>
      </w:r>
      <w:r>
        <w:t xml:space="preserve">   Judicial    </w:t>
      </w:r>
      <w:r>
        <w:t xml:space="preserve">   Legislative    </w:t>
      </w:r>
      <w:r>
        <w:t xml:space="preserve">   Executive    </w:t>
      </w:r>
      <w:r>
        <w:t xml:space="preserve">   Veto    </w:t>
      </w:r>
      <w:r>
        <w:t xml:space="preserve">   Separation of powers    </w:t>
      </w:r>
      <w:r>
        <w:t xml:space="preserve">   Checks and balances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- Branches</dc:title>
  <dcterms:created xsi:type="dcterms:W3CDTF">2021-10-11T08:12:47Z</dcterms:created>
  <dcterms:modified xsi:type="dcterms:W3CDTF">2021-10-11T08:12:47Z</dcterms:modified>
</cp:coreProperties>
</file>