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By the People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votes for candidates in different parties on the same 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means of measuring how the general public feels about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choosing candidates from only one party when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loyalty to their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means "friend of the court" and is a document given to a court that shows the arguments for one side of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elections for congress that are in between presidential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law making policy where states needed approval from the Department of Justice before changing their voting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those who can vote in an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decisions government makes based on the wants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organization of workers in the same field who push for government policies that benefit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those who choose to not be in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a person gains their political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overall view of the general public on an 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 a person would have to pay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feeling of being able to influence politics and that one's own vote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mediums through which news and opinion can be given to large groups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a strong party candidate influences people to vote for other officials in the same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report that can be aired in half a minute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people selected arbitrarily for a poll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districts are drawn in ways that benefit a particular party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poll that asks one question to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differences between how men and women tend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effort by a private interest group to influence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accommodations made for people who cannot go to a polling place on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people go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whole population that a poll is trying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privately owned organizations who share common goals and want to influence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voting district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By the People Vocab Crossword</dc:title>
  <dcterms:created xsi:type="dcterms:W3CDTF">2021-10-11T08:12:43Z</dcterms:created>
  <dcterms:modified xsi:type="dcterms:W3CDTF">2021-10-11T08:12:43Z</dcterms:modified>
</cp:coreProperties>
</file>