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Chapter 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Redistribute, as in seats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extraordinary session of a legislative body, called to deal with an emergency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drawn to the advantage of the political party that controls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governing unit whose seats are never all up for election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from the state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of time during which, each year, congress assembles and conducts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distribute, as I'm seats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congressional election that occurs between presidential election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year period of time during which congress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electoral district from which one person is chosen by the voters for each elected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lawmaker who attempts to balance the basic elements of the trustee, delegates, and partisans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adjourn, as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lawmaker who owes his/her first allegiance to his/her political party and votes according to the party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and interests that an elected official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Suspend, as in a session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Chapter 10 Vocab</dc:title>
  <dcterms:created xsi:type="dcterms:W3CDTF">2021-10-11T08:11:09Z</dcterms:created>
  <dcterms:modified xsi:type="dcterms:W3CDTF">2021-10-11T08:11:09Z</dcterms:modified>
</cp:coreProperties>
</file>