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Chapter 5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the President as the leader of his or her political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unwelcome person; used to describe recalled diplomatic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for the President as the ceremonial head of the United States, the symbol of all the people of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for the President as vested with the executive power of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release from the punishment or legal consequences of a crime by the President (in Federal case) or a governor (in a State case)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blanket pardon offered to a group of law violators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term for the President as architect of public policy and the one who sets the agenda for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for the President as monitor of the nation's economic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 for the President as commander of the nation's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Power of the President to issue executive orders; originates from the Constitution and acts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scheme by which a presidential vacancy is filled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 for the President as the main architect of foreign policy and spokesperson to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when a presidential candidate chooses a running mate who can strengthen his chance of being elected by virtue of certain ideological, geographical, racial, ethnic, gender, or other characteristics.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official postponement of the execution of a sentence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formal agreement between two or more sovereign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pact made by the President directly with the head of a foreign state; a binding international agreement with the force of law but which (unlike a treaty) does not require Senate consent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the President as head of the administration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power to reduce (commute) the length of a sentence or fine for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 for the President as the representative of the people, working for the public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President's cancellation of specific dollar amounts (line items) from a congressional spending bill; instituted by a 1996 congressional act, but struck down by 1998 Supreme Court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executive's power to reject a bill passed by a legislature; literally (Latin) "I forbid"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President's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directive, rule, or regulation issued by a chief executive or subordinates, based upon constitutional or statutory authority and having the force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mercy or leniency granted to an offender by a chief executive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exclusive power of the President to legally recognize (establish formal diplomatic relations with) foreign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Chapter 5 Key Terms</dc:title>
  <dcterms:created xsi:type="dcterms:W3CDTF">2021-10-11T08:12:27Z</dcterms:created>
  <dcterms:modified xsi:type="dcterms:W3CDTF">2021-10-11T08:12:27Z</dcterms:modified>
</cp:coreProperties>
</file>