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Chapter 7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composed of military personnel,  for the trial of those accused of violating military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in which a defendant is tried for committing a crime as defined by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decision that stands as an example to be followed in future,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court operating as part of the judicial branch,  entirely separate from the military establishment.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 order by the Court directing a lower court to send up the record in a given case for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case involving a noncriminal matter such as a contract dispute or a claim of patent infringement.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opinion on which the decision of the Court is based, which identifies the issues in the case and the reasons for the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judicial philosophy in which supporters believe that judges should interpret and apply provisions in the Constitution and in statute law in light of ongoing changes in conditions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 shared by federal and State courts to hear certain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civil suit, the person against whom a court action is brought by the plaintiff; in a criminal case, the person charged with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of a court to determine the constitutionality of a governmental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court's list of cases to be heard.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Satisfaction of a claim payment.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written by a justice who does not agree with the Court's decision, explaining the reasons why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judicial philosophy in which supporters believe that judges should decide cases based on the original intent of the Framers or those who enacted the statute(s) involved in a case; or on precedent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opinion which is basically in agreement with the decision that the Court has made, but which bases that opinion on different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lower federal courts, under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of a court to hear a case first, before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statement that spells out the party's legal position and cites relevant facts and legal precedents.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 process in which a lower court asks the Court to certify the answer to a specific question, such as a procedure or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transcript  of proceedings made in trial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civil law, the party who brings a suit or some other legal action against another (the defendant)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Chapter 7 Key Terms</dc:title>
  <dcterms:created xsi:type="dcterms:W3CDTF">2021-10-11T08:12:32Z</dcterms:created>
  <dcterms:modified xsi:type="dcterms:W3CDTF">2021-10-11T08:12:32Z</dcterms:modified>
</cp:coreProperties>
</file>