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Chapter 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Voters declare party affiliation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and limits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Sending an accused to another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Signing up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Sharing privileges between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Fees based on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Official who decides court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Voters remove an elected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Strategy intended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Legislative body with 2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 aid to state, achieves federal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Govt independent of city/county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Fees based on land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Raises money with tickets, prizes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Authoritarian group, controls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Voters do not need to declare 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Elected head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with common political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Voters decide on a single question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Chapter 7 Vocabulary</dc:title>
  <dcterms:created xsi:type="dcterms:W3CDTF">2021-10-11T08:12:39Z</dcterms:created>
  <dcterms:modified xsi:type="dcterms:W3CDTF">2021-10-11T08:12:39Z</dcterms:modified>
</cp:coreProperties>
</file>