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&amp;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system    </w:t>
      </w:r>
      <w:r>
        <w:t xml:space="preserve">   tax    </w:t>
      </w:r>
      <w:r>
        <w:t xml:space="preserve">   good    </w:t>
      </w:r>
      <w:r>
        <w:t xml:space="preserve">   justice    </w:t>
      </w:r>
      <w:r>
        <w:t xml:space="preserve">   order    </w:t>
      </w:r>
      <w:r>
        <w:t xml:space="preserve">   law    </w:t>
      </w:r>
      <w:r>
        <w:t xml:space="preserve">   senators    </w:t>
      </w:r>
      <w:r>
        <w:t xml:space="preserve">   president    </w:t>
      </w:r>
      <w:r>
        <w:t xml:space="preserve">   voting    </w:t>
      </w:r>
      <w:r>
        <w:t xml:space="preserve">   service    </w:t>
      </w:r>
      <w:r>
        <w:t xml:space="preserve">   responsibilities    </w:t>
      </w:r>
      <w:r>
        <w:t xml:space="preserve">   rights    </w:t>
      </w:r>
      <w:r>
        <w:t xml:space="preserve">   liberty    </w:t>
      </w:r>
      <w:r>
        <w:t xml:space="preserve">   USA    </w:t>
      </w:r>
      <w:r>
        <w:t xml:space="preserve">   freedom    </w:t>
      </w:r>
      <w:r>
        <w:t xml:space="preserve">   government    </w:t>
      </w:r>
      <w:r>
        <w:t xml:space="preserve">  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&amp; Citizenship</dc:title>
  <dcterms:created xsi:type="dcterms:W3CDTF">2021-10-11T08:11:33Z</dcterms:created>
  <dcterms:modified xsi:type="dcterms:W3CDTF">2021-10-11T08:11:33Z</dcterms:modified>
</cp:coreProperties>
</file>